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3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учреждения Ханты-Мансийского автономного округа – Югры «Сургутский центр занятости населения»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Шилову </w:t>
      </w:r>
      <w:r>
        <w:rPr>
          <w:rStyle w:val="cat-UserDefinedgrp-1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1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незаконно полученных денежных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учреждения Ханты-Мансийского автономного округа – Югры «Сургутский центр занятости населения»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Шилову </w:t>
      </w:r>
      <w:r>
        <w:rPr>
          <w:rStyle w:val="cat-UserDefinedgrp-1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18rplc-1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Style w:val="cat-UserDefinedgrp-19rplc-2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0rplc-25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19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1rplc-2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0">
    <w:name w:val="cat-UserDefined grp-13 rplc-0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4">
    <w:name w:val="cat-UserDefined grp-17 rplc-14"/>
    <w:basedOn w:val="DefaultParagraphFont"/>
  </w:style>
  <w:style w:type="character" w:customStyle="1" w:styleId="cat-UserDefinedgrp-16rplc-18">
    <w:name w:val="cat-UserDefined grp-16 rplc-18"/>
    <w:basedOn w:val="DefaultParagraphFont"/>
  </w:style>
  <w:style w:type="character" w:customStyle="1" w:styleId="cat-UserDefinedgrp-18rplc-19">
    <w:name w:val="cat-UserDefined grp-18 rplc-19"/>
    <w:basedOn w:val="DefaultParagraphFont"/>
  </w:style>
  <w:style w:type="character" w:customStyle="1" w:styleId="cat-UserDefinedgrp-19rplc-22">
    <w:name w:val="cat-UserDefined grp-19 rplc-22"/>
    <w:basedOn w:val="DefaultParagraphFont"/>
  </w:style>
  <w:style w:type="character" w:customStyle="1" w:styleId="cat-UserDefinedgrp-20rplc-25">
    <w:name w:val="cat-UserDefined grp-20 rplc-25"/>
    <w:basedOn w:val="DefaultParagraphFont"/>
  </w:style>
  <w:style w:type="character" w:customStyle="1" w:styleId="cat-UserDefinedgrp-21rplc-27">
    <w:name w:val="cat-UserDefined grp-2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